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MIDDLE TEMPLE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MIDDLE TEMPLE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本书出售、求购地址：https://www.jiaokey.com/book/detail/40766377.html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关键词搜索：https://www.jiaokey.com/tag/HISTORY OF THE MIDDLE TEMPLE.html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