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A REVOLUTIONARY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A REVOLUTIONARY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本书出售、求购地址：https://www.jiaokey.com/book/detail/40766368.html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关键词搜索：https://www.jiaokey.com/tag/MEMOIRS OF A REVOLUTIONARY.html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