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SUPPORT FOR EXPORTS  A SECOND-BEST ALTERNATIVE</w:t>
      </w:r>
    </w:p>
    <w:p>
      <w:r>
        <w:rPr>
          <w:rFonts w:ascii="宋体" w:hAnsi="宋体" w:eastAsia="宋体"/>
          <w:sz w:val="24"/>
        </w:rPr>
        <w:t>PENELOPE HARTLAND-THUNBERG AND MORRIS H.CRAWFORD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SUPPORT FOR EXPORTS  A SECOND-BEST ALTERNATIVE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HARTLAND-THUNBERG AND MORRIS H.CRAWFORD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本书出售、求购地址：https://www.jiaokey.com/book/detail/40766358.html</w:t>
      </w:r>
    </w:p>
    <w:p>
      <w:r>
        <w:t>更多相关图书推荐：https://www.jiaokey.com</w:t>
      </w:r>
    </w:p>
    <w:p>
      <w:r>
        <w:t>PENELOPE HARTLAND-THUNBERG AND MORRIS H.CRAWFORD 其他作品：https://www.jiaokey.com/tag/PENELOPE HARTLAND-THUNBERG AND MORRIS H.CRAWFORD.html</w:t>
      </w:r>
    </w:p>
    <w:p>
      <w:r>
        <w:t>LEXINGTON BOOKS 出版图书：https://www.jiaokey.com/tag/LEXINGTON BOOKS.html</w:t>
      </w:r>
    </w:p>
    <w:p>
      <w:r>
        <w:t>关键词搜索：https://www.jiaokey.com/tag/GOVERNMENT SUPPORT FOR EXPORTS  A SECOND-BEST ALTERNATIVE.html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