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 AN INTRODUCTION TO ANALYSIS AND MANAGEMENT 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 AN INTRODUCTION TO ANALYSIS AND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关键词搜索：https://www.jiaokey.com/tag/INVESTMENTS  AN INTRODUCTION TO ANALYSIS AND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