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FIRM BOND  LINKING MEANING AND MISSION IN BUSINESS AND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FIRM BOND  LINKING MEANING AND MISSION IN BUSINESS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本书出售、求购地址：https://www.jiaokey.com/book/detail/40766314.html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FIRM BOND  LINKING MEANING AND MISSION IN BUSINESS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