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DISQUISITION ON GOVERNMENT AND A DISCOURSE ON THE CONSTITUTION AND GOVERNMENT OF THE UNITED STATES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DISQUISITION ON GOVERNMENT AND A DISCOURSE ON THE CONSTITUTION AND GOVERNMENT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本书出售、求购地址：https://www.jiaokey.com/book/detail/40766226.html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关键词搜索：https://www.jiaokey.com/tag/A DISQUISITION ON GOVERNMENT AND A DISCOURSE ON THE CONSTITUTION AND GOVERNMENT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