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PETER ILYICH TSCHAIKOWSKY SYMPHONY NO.6 OPUS 74 (PATHETIQUE) FOR TWO PIANOS/FOUR HANDS K02103</w:t>
      </w:r>
    </w:p>
    <w:p>
      <w:r>
        <w:rPr>
          <w:rFonts w:ascii="宋体" w:hAnsi="宋体" w:eastAsia="宋体"/>
          <w:sz w:val="24"/>
        </w:rPr>
        <w:t>ALFRED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PETER ILYICH TSCHAIKOWSKY SYMPHONY NO.6 OPUS 74 (PATHETIQUE) FOR TWO PIANOS/FOUR HANDS K02103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本书出售、求购地址：https://www.jiaokey.com/book/detail/40766175.html</w:t>
      </w:r>
    </w:p>
    <w:p>
      <w:r>
        <w:t>更多相关图书推荐：https://www.jiaokey.com</w:t>
      </w:r>
    </w:p>
    <w:p>
      <w:r>
        <w:t>ALFRED PUBLISHING CO. 其他作品：https://www.jiaokey.com/tag/ALFRED PUBLISHING CO..html</w:t>
      </w:r>
    </w:p>
    <w:p>
      <w:r>
        <w:t>INC. 出版图书：https://www.jiaokey.com/tag/INC..html</w:t>
      </w:r>
    </w:p>
    <w:p>
      <w:r>
        <w:t>关键词搜索：https://www.jiaokey.com/tag/PETER ILYICH TSCHAIKOWSKY SYMPHONY NO.6 OPUS 74 (PATHETIQUE) FOR TWO PIANOS/FOUR HANDS K02103.html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