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CAUSE AND CONSEQUENCE IN AMERICAN POLITICS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CAUSE AND CONSEQUENCE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本书出售、求购地址：https://www.jiaokey.com/book/detail/40766118.html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关键词搜索：https://www.jiaokey.com/tag/CAUSE AND CONSEQUENCE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