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 GLASS STRING QUARTET NO.4 (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 GLASS STRING QUARTET NO.4 (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本书出售、求购地址：https://www.jiaokey.com/book/detail/40765960.html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关键词搜索：https://www.jiaokey.com/tag/PHILIP GLASS STRING QUARTET NO.4 (.html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