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新·書かれる立場書く立場:読売新聞の「報道と人権」</w:t>
      </w:r>
    </w:p>
    <w:p>
      <w:r>
        <w:rPr>
          <w:rFonts w:ascii="宋体" w:hAnsi="宋体" w:eastAsia="宋体"/>
          <w:sz w:val="24"/>
        </w:rPr>
        <w:t>1995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新·書かれる立場書く立場:読売新聞の「報道と人権」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本书出售、求购地址：https://www.jiaokey.com/book/detail/40765435.html</w:t>
      </w:r>
    </w:p>
    <w:p>
      <w:r>
        <w:t>更多相关图书推荐：https://www.jiaokey.com</w:t>
      </w:r>
    </w:p>
    <w:p>
      <w:r>
        <w:t>1995 04 其他作品：https://www.jiaokey.com/tag/1995 04.html</w:t>
      </w:r>
    </w:p>
    <w:p>
      <w:r>
        <w:t>关键词搜索：https://www.jiaokey.com/tag/新·書かれる立場書く立場:読売新聞の「報道と人権」.html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