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政治部記者の堕落:政治家との癒着は国を誤らせる</w:t>
      </w:r>
    </w:p>
    <w:p>
      <w:r>
        <w:rPr>
          <w:rFonts w:ascii="宋体" w:hAnsi="宋体" w:eastAsia="宋体"/>
          <w:sz w:val="24"/>
        </w:rPr>
        <w:t>1993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政治部記者の堕落:政治家との癒着は国を誤らせる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本书出售、求购地址：https://www.jiaokey.com/book/detail/40764422.html</w:t>
      </w:r>
    </w:p>
    <w:p>
      <w:r>
        <w:t>更多相关图书推荐：https://www.jiaokey.com</w:t>
      </w:r>
    </w:p>
    <w:p>
      <w:r>
        <w:t>1993 08 其他作品：https://www.jiaokey.com/tag/1993 08.html</w:t>
      </w:r>
    </w:p>
    <w:p>
      <w:r>
        <w:t>关键词搜索：https://www.jiaokey.com/tag/政治部記者の堕落:政治家との癒着は国を誤らせる.html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