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重症児のQOL(クオリティー·オブ·ライフ):「医療的ケア」ガイド</w:t>
      </w:r>
    </w:p>
    <w:p>
      <w:r>
        <w:rPr>
          <w:rFonts w:ascii="宋体" w:hAnsi="宋体" w:eastAsia="宋体"/>
          <w:sz w:val="24"/>
        </w:rPr>
        <w:t>2000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重症児のQOL(クオリティー·オブ·ライフ):「医療的ケア」ガイド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本书出售、求购地址：https://www.jiaokey.com/book/detail/40764249.html</w:t>
      </w:r>
    </w:p>
    <w:p>
      <w:r>
        <w:t>更多相关图书推荐：https://www.jiaokey.com</w:t>
      </w:r>
    </w:p>
    <w:p>
      <w:r>
        <w:t>2000 08 其他作品：https://www.jiaokey.com/tag/2000 08.html</w:t>
      </w:r>
    </w:p>
    <w:p>
      <w:r>
        <w:t>关键词搜索：https://www.jiaokey.com/tag/重症児のQOL(クオリティー·オブ·ライフ):「医療的ケア」ガイド.html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