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福祉教育の課題:今日におけるその実践をふまえて</w:t>
      </w:r>
    </w:p>
    <w:p>
      <w:r>
        <w:rPr>
          <w:rFonts w:ascii="宋体" w:hAnsi="宋体" w:eastAsia="宋体"/>
          <w:sz w:val="24"/>
        </w:rPr>
        <w:t>2000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福祉教育の課題:今日におけるその実践をふまえて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本书出售、求购地址：https://www.jiaokey.com/book/detail/40764235.html</w:t>
      </w:r>
    </w:p>
    <w:p>
      <w:r>
        <w:t>更多相关图书推荐：https://www.jiaokey.com</w:t>
      </w:r>
    </w:p>
    <w:p>
      <w:r>
        <w:t>2000 05 其他作品：https://www.jiaokey.com/tag/2000 05.html</w:t>
      </w:r>
    </w:p>
    <w:p>
      <w:r>
        <w:t>关键词搜索：https://www.jiaokey.com/tag/福祉教育の課題:今日におけるその実践をふまえて.html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