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知っていますか?人権教育一問一答=Human rights education</w:t>
      </w:r>
    </w:p>
    <w:p>
      <w:r>
        <w:rPr>
          <w:rFonts w:ascii="宋体" w:hAnsi="宋体" w:eastAsia="宋体"/>
          <w:sz w:val="24"/>
        </w:rPr>
        <w:t>2000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知っていますか?人権教育一問一答=Human rights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本书出售、求购地址：https://www.jiaokey.com/book/detail/40764189.html</w:t>
      </w:r>
    </w:p>
    <w:p>
      <w:r>
        <w:t>更多相关图书推荐：https://www.jiaokey.com</w:t>
      </w:r>
    </w:p>
    <w:p>
      <w:r>
        <w:t>2000 12 其他作品：https://www.jiaokey.com/tag/2000 12.html</w:t>
      </w:r>
    </w:p>
    <w:p>
      <w:r>
        <w:t>关键词搜索：https://www.jiaokey.com/tag/知っていますか?人権教育一問一答=Human rights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