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これならできる教師の育てるカウンセリング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これならできる教師の育てるカウンセリング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本书出售、求购地址：https://www.jiaokey.com/book/detail/40764188.html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关键词搜索：https://www.jiaokey.com/tag/これならできる教師の育てるカウンセリング.html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