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業界五十年の歩み</w:t>
      </w:r>
    </w:p>
    <w:p>
      <w:r>
        <w:rPr>
          <w:rFonts w:ascii="宋体" w:hAnsi="宋体" w:eastAsia="宋体"/>
          <w:sz w:val="24"/>
        </w:rPr>
        <w:t>1998 07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業界五十年の歩み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1998 07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本书出售、求购地址：https://www.jiaokey.com/book/detail/40763042.html</w:t>
      </w:r>
    </w:p>
    <w:p>
      <w:r>
        <w:t>更多相关图书推荐：https://www.jiaokey.com</w:t>
      </w:r>
    </w:p>
    <w:p>
      <w:r>
        <w:t>1998 07 其他作品：https://www.jiaokey.com/tag/1998 07.html</w:t>
      </w:r>
    </w:p>
    <w:p>
      <w:r>
        <w:t>关键词搜索：https://www.jiaokey.com/tag/業界五十年の歩み.html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