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グルタミン酸の科学:うま味から神経伝達まで</w:t>
      </w:r>
    </w:p>
    <w:p>
      <w:r>
        <w:rPr>
          <w:rFonts w:ascii="宋体" w:hAnsi="宋体" w:eastAsia="宋体"/>
          <w:sz w:val="24"/>
        </w:rPr>
        <w:t>2000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グルタミン酸の科学:うま味から神経伝達まで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本书出售、求购地址：https://www.jiaokey.com/book/detail/40761977.html</w:t>
      </w:r>
    </w:p>
    <w:p>
      <w:r>
        <w:t>更多相关图书推荐：https://www.jiaokey.com</w:t>
      </w:r>
    </w:p>
    <w:p>
      <w:r>
        <w:t>2000 12 其他作品：https://www.jiaokey.com/tag/2000 12.html</w:t>
      </w:r>
    </w:p>
    <w:p>
      <w:r>
        <w:t>关键词搜索：https://www.jiaokey.com/tag/グルタミン酸の科学:うま味から神経伝達まで.html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