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逆襲するテクノロジー:なぜ科学技術は人間を裏切るのか</w:t>
      </w:r>
    </w:p>
    <w:p>
      <w:r>
        <w:rPr>
          <w:rFonts w:ascii="宋体" w:hAnsi="宋体" w:eastAsia="宋体"/>
          <w:sz w:val="24"/>
        </w:rPr>
        <w:t>1999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逆襲するテクノロジー:なぜ科学技術は人間を裏切るのか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1999 03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本书出售、求购地址：https://www.jiaokey.com/book/detail/40761725.html</w:t>
      </w:r>
    </w:p>
    <w:p>
      <w:r>
        <w:t>更多相关图书推荐：https://www.jiaokey.com</w:t>
      </w:r>
    </w:p>
    <w:p>
      <w:r>
        <w:t>1999 03 其他作品：https://www.jiaokey.com/tag/1999 03.html</w:t>
      </w:r>
    </w:p>
    <w:p>
      <w:r>
        <w:t>关键词搜索：https://www.jiaokey.com/tag/逆襲するテクノロジー:なぜ科学技術は人間を裏切るのか.html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