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书名：俯瞰力  新·生き方術  続?断捨離</w:t>
      </w:r>
    </w:p>
    <w:p>
      <w:r>
        <w:t>作者：やましたひでこ著</w:t>
      </w:r>
    </w:p>
    <w:p>
      <w:r>
        <w:t>出版社：</w:t>
      </w:r>
    </w:p>
    <w:p>
      <w:r>
        <w:t>出版日期：2011.05</w:t>
      </w:r>
    </w:p>
    <w:p>
      <w:r>
        <w:t>总页数：</w:t>
      </w:r>
    </w:p>
    <w:p>
      <w:r>
        <w:t>更多请访问教客网: www.jiaokey.com</w:t>
      </w:r>
    </w:p>
    <w:p>
      <w:r>
        <w:t>俯瞰力  新·生き方術  続?断捨離 评论地址：https://www.jiaokey.com/book/detail/40761634.html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