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フクロウの不思議な生活</w:t>
      </w:r>
    </w:p>
    <w:p>
      <w:r>
        <w:rPr>
          <w:rFonts w:ascii="宋体" w:hAnsi="宋体" w:eastAsia="宋体"/>
          <w:sz w:val="24"/>
        </w:rPr>
        <w:t>2001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フクロウの不思議な生活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本书出售、求购地址：https://www.jiaokey.com/book/detail/40761593.html</w:t>
      </w:r>
    </w:p>
    <w:p>
      <w:r>
        <w:t>更多相关图书推荐：https://www.jiaokey.com</w:t>
      </w:r>
    </w:p>
    <w:p>
      <w:r>
        <w:t>2001 04 其他作品：https://www.jiaokey.com/tag/2001 04.html</w:t>
      </w:r>
    </w:p>
    <w:p>
      <w:r>
        <w:t>关键词搜索：https://www.jiaokey.com/tag/フクロウの不思議な生活.html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