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ドラッカー流健康マネジメントで糖尿病に勝つ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ドラッカー流健康マネジメントで糖尿病に勝つ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本书出售、求购地址：https://www.jiaokey.com/book/detail/40761394.html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关键词搜索：https://www.jiaokey.com/tag/ドラッカー流健康マネジメントで糖尿病に勝つ.html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