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20歳若く見える頭髪アンチ·エイジング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20歳若く見える頭髪アンチ·エイジング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本书出售、求购地址：https://www.jiaokey.com/book/detail/40761392.html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关键词搜索：https://www.jiaokey.com/tag/20歳若く見える頭髪アンチ·エイジング.html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