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全日本健康優良·推進学校の記録  3  すこやかな体づくり</w:t>
      </w:r>
    </w:p>
    <w:p>
      <w:r>
        <w:rPr>
          <w:rFonts w:ascii="宋体" w:hAnsi="宋体" w:eastAsia="宋体"/>
          <w:sz w:val="24"/>
        </w:rPr>
        <w:t>1998 05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全日本健康優良·推進学校の記録  3  すこやかな体づくり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1998 05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本书出售、求购地址：https://www.jiaokey.com/book/detail/40760556.html</w:t>
      </w:r>
    </w:p>
    <w:p>
      <w:r>
        <w:t>更多相关图书推荐：https://www.jiaokey.com</w:t>
      </w:r>
    </w:p>
    <w:p>
      <w:r>
        <w:t>1998 05 其他作品：https://www.jiaokey.com/tag/1998 05.html</w:t>
      </w:r>
    </w:p>
    <w:p>
      <w:r>
        <w:t>关键词搜索：https://www.jiaokey.com/tag/全日本健康優良·推進学校の記録  3  すこやかな体づくり.html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