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新編出版編集技術  下  販売?定価計算?法規?DTP?印刷?製本編</w:t>
      </w:r>
    </w:p>
    <w:p>
      <w:r>
        <w:rPr>
          <w:rFonts w:ascii="宋体" w:hAnsi="宋体" w:eastAsia="宋体"/>
          <w:sz w:val="24"/>
        </w:rPr>
        <w:t>1997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新編出版編集技術  下  販売?定価計算?法規?DTP?印刷?製本編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本书出售、求购地址：https://www.jiaokey.com/book/detail/40760535.html</w:t>
      </w:r>
    </w:p>
    <w:p>
      <w:r>
        <w:t>更多相关图书推荐：https://www.jiaokey.com</w:t>
      </w:r>
    </w:p>
    <w:p>
      <w:r>
        <w:t>1997 07 其他作品：https://www.jiaokey.com/tag/1997 07.html</w:t>
      </w:r>
    </w:p>
    <w:p>
      <w:r>
        <w:t>关键词搜索：https://www.jiaokey.com/tag/新編出版編集技術  下  販売?定価計算?法規?DTP?印刷?製本編.html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