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タンパク質実験ノート 上  抽出と分離精製  改訂版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タンパク質実験ノート 上  抽出と分離精製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本书出售、求购地址：https://www.jiaokey.com/book/detail/40760280.html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关键词搜索：https://www.jiaokey.com/tag/タンパク質実験ノート 上  抽出と分離精製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