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サイエンス21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サイエンス21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本书出售、求购地址：https://www.jiaokey.com/book/detail/40759797.html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关键词搜索：https://www.jiaokey.com/tag/サイエンス21.html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