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ダイソン博士の太陽·ゲノム·インターネット:未来社会と科学技術大予測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ダイソン博士の太陽·ゲノム·インターネット:未来社会と科学技術大予測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本书出售、求购地址：https://www.jiaokey.com/book/detail/40759796.html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关键词搜索：https://www.jiaokey.com/tag/ダイソン博士の太陽·ゲノム·インターネット:未来社会と科学技術大予測.html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