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LIBERALISM A HISTORY IN DOCUMENTS FORM LOCKE TO CROCE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LIBERALISM A HISTORY IN DOCUMENTS FORM LOCKE TO CROCE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本书出售、求购地址：https://www.jiaokey.com/book/detail/40759696.html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关键词搜索：https://www.jiaokey.com/tag/WESTERN LIBERALISM A HISTORY IN DOCUMENTS FORM LOCKE TO CROCE.html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