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HISTORICAL WRITING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HISTORICAL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本书出售、求购地址：https://www.jiaokey.com/book/detail/40759695.html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关键词搜索：https://www.jiaokey.com/tag/A HISTORY OF HISTORICAL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