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ARGUMENTS AN INTRODUCTION TO INFORMAL LOGIC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ARGUMENTS AN INTRODUCTION TO INFORMAL LOGIC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本书出售、求购地址：https://www.jiaokey.com/book/detail/40759662.html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关键词搜索：https://www.jiaokey.com/tag/UNDERSTANDING ARGUMENTS AN INTRODUCTION TO INFORMAL LOGIC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