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ANALYSIS HISTORICAN AND CRITICAL ESSAYS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ANALYSIS HISTORICAN AND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本书出售、求购地址：https://www.jiaokey.com/book/detail/40759647.html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关键词搜索：https://www.jiaokey.com/tag/QUALITATIVE ANALYSIS HISTORICAN AND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