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STATISTICS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本书出售、求购地址：https://www.jiaokey.com/book/detail/40759645.html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关键词搜索：https://www.jiaokey.com/tag/SOCIAL SCIENCE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