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PROBING THE PAST A GUIDE TO THE STUDY AND TEACHING OF HISTORY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PROBING THE PAST A GUIDE TO THE STUDY AND TEACHING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本书出售、求购地址：https://www.jiaokey.com/book/detail/40759638.html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关键词搜索：https://www.jiaokey.com/tag/PROBING THE PAST A GUIDE TO THE STUDY AND TEACHING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