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CONCEPTUAL APPROACH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本书出售、求购地址：https://www.jiaokey.com/book/detail/40759621.html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关键词搜索：https://www.jiaokey.com/tag/SOCIOLOGY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