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DIFFUSION OF POWER IN GLOBAL GOVERNANCE  INTERNATIONAL POLITICAL ECONOMY MEETS FOUCAULT</w:t>
      </w:r>
    </w:p>
    <w:p>
      <w:r>
        <w:rPr>
          <w:rFonts w:ascii="宋体" w:hAnsi="宋体" w:eastAsia="宋体"/>
          <w:sz w:val="24"/>
        </w:rPr>
        <w:t>STEFANO GUZZINI AND IVER B.NEUMANN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DIFFUSION OF POWER IN GLOBAL GOVERNANCE  INTERNATIONAL POLITICAL ECONOMY MEETS FOUCAULT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GUZZINI AND IVER B.NEUMANN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本书出售、求购地址：https://www.jiaokey.com/book/detail/40759553.html</w:t>
      </w:r>
    </w:p>
    <w:p>
      <w:r>
        <w:t>更多相关图书推荐：https://www.jiaokey.com</w:t>
      </w:r>
    </w:p>
    <w:p>
      <w:r>
        <w:t>STEFANO GUZZINI AND IVER B.NEUMANN 其他作品：https://www.jiaokey.com/tag/STEFANO GUZZINI AND IVER B.NEUMANN.html</w:t>
      </w:r>
    </w:p>
    <w:p>
      <w:r>
        <w:t>PALGRAVE MACMILLAN 出版图书：https://www.jiaokey.com/tag/PALGRAVE MACMILLAN.html</w:t>
      </w:r>
    </w:p>
    <w:p>
      <w:r>
        <w:t>关键词搜索：https://www.jiaokey.com/tag/THE DIFFUSION OF POWER IN GLOBAL GOVERNANCE  INTERNATIONAL POLITICAL ECONOMY MEETS FOUCAULT.html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