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CONGRESS OF VIENNA AND ITS LEGACY  WAR AND GREAT POWER DIPLOMACY AFTER NAPOLEON</w:t>
      </w:r>
    </w:p>
    <w:p>
      <w:r>
        <w:rPr>
          <w:rFonts w:ascii="宋体" w:hAnsi="宋体" w:eastAsia="宋体"/>
          <w:sz w:val="24"/>
        </w:rPr>
        <w:t>MARK JARRETT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CONGRESS OF VIENNA AND ITS LEGACY  WAR AND GREAT POWER DIPLOMACY AFTER NAPOLEON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MARK JARRETT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I.B.TAURIS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本书出售、求购地址：https://www.jiaokey.com/book/detail/40759543.html</w:t>
      </w:r>
    </w:p>
    <w:p>
      <w:r>
        <w:t>更多相关图书推荐：https://www.jiaokey.com</w:t>
      </w:r>
    </w:p>
    <w:p>
      <w:r>
        <w:t>MARK JARRETT 其他作品：https://www.jiaokey.com/tag/MARK JARRETT.html</w:t>
      </w:r>
    </w:p>
    <w:p>
      <w:r>
        <w:t>I.B.TAURIS 出版图书：https://www.jiaokey.com/tag/I.B.TAURIS.html</w:t>
      </w:r>
    </w:p>
    <w:p>
      <w:r>
        <w:t>关键词搜索：https://www.jiaokey.com/tag/THE CONGRESS OF VIENNA AND ITS LEGACY  WAR AND GREAT POWER DIPLOMACY AFTER NAPOLEON.html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