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SECURITY  VOL 20 NO 1  SUMMER 1995</w:t>
      </w:r>
    </w:p>
    <w:p>
      <w:r>
        <w:rPr>
          <w:rFonts w:ascii="宋体" w:hAnsi="宋体" w:eastAsia="宋体"/>
          <w:sz w:val="24"/>
        </w:rPr>
        <w:t>EDWARD D.MANSFIELD AND JACK 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SECURITY  VOL 20 NO 1  SUMMER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D.MANSFIELD AND JACK 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本书出售、求购地址：https://www.jiaokey.com/book/detail/40759526.html</w:t>
      </w:r>
    </w:p>
    <w:p>
      <w:r>
        <w:t>更多相关图书推荐：https://www.jiaokey.com</w:t>
      </w:r>
    </w:p>
    <w:p>
      <w:r>
        <w:t>EDWARD D.MANSFIELD AND JACK SNYDER 其他作品：https://www.jiaokey.com/tag/EDWARD D.MANSFIELD AND JACK SNYDER.html</w:t>
      </w:r>
    </w:p>
    <w:p>
      <w:r>
        <w:t>THE MIT PRESS 出版图书：https://www.jiaokey.com/tag/THE MIT PRESS.html</w:t>
      </w:r>
    </w:p>
    <w:p>
      <w:r>
        <w:t>关键词搜索：https://www.jiaokey.com/tag/INTERNATIONAL SECURITY  VOL 20 NO 1  SUMMER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