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BRINK  AMERICANS AND SOVIETS REEXAMINE THE CUBAN MISSILE CRISIS  SECOND EDITION</w:t>
      </w:r>
    </w:p>
    <w:p>
      <w:r>
        <w:rPr>
          <w:rFonts w:ascii="宋体" w:hAnsi="宋体" w:eastAsia="宋体"/>
          <w:sz w:val="24"/>
        </w:rPr>
        <w:t>JAMES G.BLIGHT &amp; DAVID A.WELCH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BRINK  AMERICANS AND SOVIETS REEXAMINE THE CUBAN MISSILE CRISIS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G.BLIGHT &amp; DAVID A.WELCH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本书出售、求购地址：https://www.jiaokey.com/book/detail/40759524.html</w:t>
      </w:r>
    </w:p>
    <w:p>
      <w:r>
        <w:t>更多相关图书推荐：https://www.jiaokey.com</w:t>
      </w:r>
    </w:p>
    <w:p>
      <w:r>
        <w:t>JAMES G.BLIGHT &amp; DAVID A.WELCH 其他作品：https://www.jiaokey.com/tag/JAMES G.BLIGHT &amp; DAVID A.WELCH.html</w:t>
      </w:r>
    </w:p>
    <w:p>
      <w:r>
        <w:t>THE NOOND PRESS 出版图书：https://www.jiaokey.com/tag/THE NOOND PRESS.html</w:t>
      </w:r>
    </w:p>
    <w:p>
      <w:r>
        <w:t>关键词搜索：https://www.jiaokey.com/tag/ON THE BRINK  AMERICANS AND SOVIETS REEXAMINE THE CUBAN MISSILE CRISIS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