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POWER PROJECTS IN DEVELOPING COUNTRIES  LEGAL INVESTMENT PROTECTION AND CONSEQUENCES FOR DEVELOPMENT</w:t>
      </w:r>
    </w:p>
    <w:p>
      <w:r>
        <w:rPr>
          <w:rFonts w:ascii="宋体" w:hAnsi="宋体" w:eastAsia="宋体"/>
          <w:sz w:val="24"/>
        </w:rPr>
        <w:t>HENRIK M.INADOMI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POWER PROJECTS IN DEVELOPING COUNTRIES  LEGAL INVESTMENT PROTECTION AND CONSEQUENCES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M.INADOMI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本书出售、求购地址：https://www.jiaokey.com/book/detail/40759512.html</w:t>
      </w:r>
    </w:p>
    <w:p>
      <w:r>
        <w:t>更多相关图书推荐：https://www.jiaokey.com</w:t>
      </w:r>
    </w:p>
    <w:p>
      <w:r>
        <w:t>HENRIK M.INADOMI 其他作品：https://www.jiaokey.com/tag/HENRIK M.INADOMI.html</w:t>
      </w:r>
    </w:p>
    <w:p>
      <w:r>
        <w:t>WOLTERS KLUWER 出版图书：https://www.jiaokey.com/tag/WOLTERS KLUWER.html</w:t>
      </w:r>
    </w:p>
    <w:p>
      <w:r>
        <w:t>关键词搜索：https://www.jiaokey.com/tag/INDEPENDENT POWER PROJECTS IN DEVELOPING COUNTRIES  LEGAL INVESTMENT PROTECTION AND CONSEQUENCES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