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MONETARY INTEGRATION 1970-79  BRITISH AND FRENCH EXPERIENCES</w:t>
      </w:r>
    </w:p>
    <w:p>
      <w:r>
        <w:rPr>
          <w:rFonts w:ascii="宋体" w:hAnsi="宋体" w:eastAsia="宋体"/>
          <w:sz w:val="24"/>
        </w:rPr>
        <w:t>DAISUKE LKEMOTO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MONETARY INTEGRATION 1970-79  BRITISH AND FRENCH EXPERIENCES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DAISUKE LKEMOTO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本书出售、求购地址：https://www.jiaokey.com/book/detail/40759510.html</w:t>
      </w:r>
    </w:p>
    <w:p>
      <w:r>
        <w:t>更多相关图书推荐：https://www.jiaokey.com</w:t>
      </w:r>
    </w:p>
    <w:p>
      <w:r>
        <w:t>DAISUKE LKEMOTO 其他作品：https://www.jiaokey.com/tag/DAISUKE LKEMOTO.html</w:t>
      </w:r>
    </w:p>
    <w:p>
      <w:r>
        <w:t>PALGRAVE MACMILLAN 出版图书：https://www.jiaokey.com/tag/PALGRAVE MACMILLAN.html</w:t>
      </w:r>
    </w:p>
    <w:p>
      <w:r>
        <w:t>关键词搜索：https://www.jiaokey.com/tag/EUROPEAN MONETARY INTEGRATION 1970-79  BRITISH AND FRENCH EXPERIENCES.html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