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EUROPE IN THE MIDDLE AGES 300-1475  SIXTH EDITION</w:t>
      </w:r>
    </w:p>
    <w:p>
      <w:r>
        <w:rPr>
          <w:rFonts w:ascii="宋体" w:hAnsi="宋体" w:eastAsia="宋体"/>
          <w:sz w:val="24"/>
        </w:rPr>
        <w:t>BRIAN TIERNEY AND SIDNEY PAINTER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EUROPE IN THE MIDDLE AGES 300-1475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TIERNEY AND SIDNEY PAINTER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本书出售、求购地址：https://www.jiaokey.com/book/detail/40759476.html</w:t>
      </w:r>
    </w:p>
    <w:p>
      <w:r>
        <w:t>更多相关图书推荐：https://www.jiaokey.com</w:t>
      </w:r>
    </w:p>
    <w:p>
      <w:r>
        <w:t>BRIAN TIERNEY AND SIDNEY PAINTER 其他作品：https://www.jiaokey.com/tag/BRIAN TIERNEY AND SIDNEY PAINTER.html</w:t>
      </w:r>
    </w:p>
    <w:p>
      <w:r>
        <w:t>MCGRAW-HILL COLLEGE 出版图书：https://www.jiaokey.com/tag/MCGRAW-HILL COLLEGE.html</w:t>
      </w:r>
    </w:p>
    <w:p>
      <w:r>
        <w:t>关键词搜索：https://www.jiaokey.com/tag/WESTERN EUROPE IN THE MIDDLE AGES 300-1475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