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MALAYSIA  ENTERPRISE TRAINING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MALAYSIA  ENTERPRISE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本书出售、求购地址：https://www.jiaokey.com/book/detail/40759456.html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关键词搜索：https://www.jiaokey.com/tag/MALAYSIA  ENTERPRISE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