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CITY-STATE CIVISM IN ANCIENT ATHENS  ITS REAL AND IDEAL EXPRESSIONS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CITY-STATE CIVISM IN ANCIENT ATHENS  ITS REAL AND IDEAL EXPRESSIONS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本书出售、求购地址：https://www.jiaokey.com/book/detail/40759439.html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关键词搜索：https://www.jiaokey.com/tag/CITY-STATE CIVISM IN ANCIENT ATHENS  ITS REAL AND IDEAL EXPRESSIONS.html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