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TO IMPROVE THE ENERGY EFFICIENCY OF EXISTING RESIDENTIAL BUILDINGS IN COUNTRIES OF THE FORMER SOVIET UNION</w:t>
      </w:r>
    </w:p>
    <w:p>
      <w:r>
        <w:rPr>
          <w:rFonts w:ascii="宋体" w:hAnsi="宋体" w:eastAsia="宋体"/>
          <w:sz w:val="24"/>
        </w:rPr>
        <w:t>ERIC MARTINOT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TO IMPROVE THE ENERGY EFFICIENCY OF EXISTING RESIDENTIAL BUILDINGS IN COUNTRIES OF THE FORMER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MARTINOT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本书出售、求购地址：https://www.jiaokey.com/book/detail/40759411.html</w:t>
      </w:r>
    </w:p>
    <w:p>
      <w:r>
        <w:t>更多相关图书推荐：https://www.jiaokey.com</w:t>
      </w:r>
    </w:p>
    <w:p>
      <w:r>
        <w:t>ERIC MARTINOT 其他作品：https://www.jiaokey.com/tag/ERIC MARTINOT.html</w:t>
      </w:r>
    </w:p>
    <w:p>
      <w:r>
        <w:t>关键词搜索：https://www.jiaokey.com/tag/INVESTMENTS TO IMPROVE THE ENERGY EFFICIENCY OF EXISTING RESIDENTIAL BUILDINGS IN COUNTRIES OF THE FORMER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