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GLORY AND THE DREAM  A NARRATIVE HISTORY OF AMERICA 1932-1972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GLORY AND THE DREAM  A NARRATIVE HISTORY OF AMERICA 1932-1972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本书出售、求购地址：https://www.jiaokey.com/book/detail/40759390.html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GLORY AND THE DREAM  A NARRATIVE HISTORY OF AMERICA 1932-1972.html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