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CHILDREN ACT 1975  AS AMENDED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CHILDREN ACT 1975  AS AMENDED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本书出售、求购地址：https://www.jiaokey.com/book/detail/40759341.html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关键词搜索：https://www.jiaokey.com/tag/A GUIDE TO THE CHILDREN ACT 1975  AS AMENDED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