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MOYS CLASSIFICATION SCHEME FOR LAW BOOKS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MOYS CLASSIFICATION SCHEME FOR LAW BOOKS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本书出售、求购地址：https://www.jiaokey.com/book/detail/40759297.html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关键词搜索：https://www.jiaokey.com/tag/MOYS CLASSIFICATION SCHEME FOR LAW BOOKS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