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AND LOCAL WORLDS  A CHINESE MODEL FOR LONG-TERM HISTORICAL ANTHROPOLOGY</w:t>
      </w:r>
    </w:p>
    <w:p>
      <w:r>
        <w:rPr>
          <w:rFonts w:ascii="宋体" w:hAnsi="宋体" w:eastAsia="宋体"/>
          <w:sz w:val="24"/>
        </w:rPr>
        <w:t>MINGMING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AND LOCAL WORLDS  A CHINESE MODEL FOR LONG-TERM HISTORICAL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MINGMING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本书出售、求购地址：https://www.jiaokey.com/book/detail/40759269.html</w:t>
      </w:r>
    </w:p>
    <w:p>
      <w:r>
        <w:t>更多相关图书推荐：https://www.jiaokey.com</w:t>
      </w:r>
    </w:p>
    <w:p>
      <w:r>
        <w:t>MINGMING WANG 其他作品：https://www.jiaokey.com/tag/MINGMING WANG.html</w:t>
      </w:r>
    </w:p>
    <w:p>
      <w:r>
        <w:t>LEFT COAST PRESS 出版图书：https://www.jiaokey.com/tag/LEFT COAST PRESS.html</w:t>
      </w:r>
    </w:p>
    <w:p>
      <w:r>
        <w:t>关键词搜索：https://www.jiaokey.com/tag/EMPIRE AND LOCAL WORLDS  A CHINESE MODEL FOR LONG-TERM HISTORICAL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