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ARCHAEOLOGIES OF INTERNMENT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ARCHAEOLOGIES OF INTERNMENT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本书出售、求购地址：https://www.jiaokey.com/book/detail/40759246.html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关键词搜索：https://www.jiaokey.com/tag/ARCHAEOLOGIES OF INTERNMENT.html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