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INDUSTRIAL REVOLUTION IN IRON  THE IMPACT OF BRITISH COAL TECHNOLOGY IN NINETEENTH-CENTURY EUROPE</w:t>
      </w:r>
    </w:p>
    <w:p>
      <w:r>
        <w:rPr>
          <w:rFonts w:ascii="宋体" w:hAnsi="宋体" w:eastAsia="宋体"/>
          <w:sz w:val="24"/>
        </w:rPr>
        <w:t>CHRIS EVANS AND GORAN RYDEN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INDUSTRIAL REVOLUTION IN IRON  THE IMPACT OF BRITISH COAL TECHNOLOGY IN NINETEENTH-CENTURY EUROPE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CHRIS EVANS AND GORAN RYDEN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ASHGATE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本书出售、求购地址：https://www.jiaokey.com/book/detail/40759201.html</w:t>
      </w:r>
    </w:p>
    <w:p>
      <w:r>
        <w:t>更多相关图书推荐：https://www.jiaokey.com</w:t>
      </w:r>
    </w:p>
    <w:p>
      <w:r>
        <w:t>CHRIS EVANS AND GORAN RYDEN 其他作品：https://www.jiaokey.com/tag/CHRIS EVANS AND GORAN RYDEN.html</w:t>
      </w:r>
    </w:p>
    <w:p>
      <w:r>
        <w:t>ASHGATE 出版图书：https://www.jiaokey.com/tag/ASHGATE.html</w:t>
      </w:r>
    </w:p>
    <w:p>
      <w:r>
        <w:t>关键词搜索：https://www.jiaokey.com/tag/THE INDUSTRIAL REVOLUTION IN IRON  THE IMPACT OF BRITISH COAL TECHNOLOGY IN NINETEENTH-CENTURY EUROPE.html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